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 vacaciones</w:t>
      </w:r>
    </w:p>
    <w:p>
      <w:pPr>
        <w:pStyle w:val="Questions"/>
      </w:pPr>
      <w:r>
        <w:t xml:space="preserve">1. PRMCAAA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CIBÓATHANI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EL PITMEO ELRBI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RATES DE SVNAOCCAEI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RAOTM OFTSO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EL MRADECO AL EAIR BIERL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7. TEJARTA DE IEORTDC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SAL SJOYA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EL OLRCAL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EM AGTÍSARU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vacaciones</dc:title>
  <dcterms:created xsi:type="dcterms:W3CDTF">2021-10-11T05:13:41Z</dcterms:created>
  <dcterms:modified xsi:type="dcterms:W3CDTF">2021-10-11T05:13:41Z</dcterms:modified>
</cp:coreProperties>
</file>