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¿De verdad?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Frederick Banting y Charles Best _____ la insulina en 1922.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Patriotas _____ el Superbowl en 2001, 2003, 2004, 2014 y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Arnold Schwarzenegger _____ el primer Hummer fabricado (made) para los no-militares.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Alexei Arkovich Leonov fue el primer ser humano que _____ en el espacio.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Miguel de Cervantes ______ "Don Quijote".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guerra más corta del mundo, entre Gran Bretaña y Zanzíbar, _____ solamente 38 minutos.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Batista ____ el dictador de Cuba antes de Fidel Castro.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Thomas Samson ____ el teléfono celular en 1934.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cadena de música rock, MTV ______ en 1981.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1979 Diana Nyad ____ desde las Islas Bahamas al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Picasso _____ el famoso cuadro "Gernica".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¿De verdad?</dc:title>
  <dcterms:created xsi:type="dcterms:W3CDTF">2021-10-10T23:49:13Z</dcterms:created>
  <dcterms:modified xsi:type="dcterms:W3CDTF">2021-10-10T23:49:13Z</dcterms:modified>
</cp:coreProperties>
</file>