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 zeven zussen kruiswoordpuzzel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Naam huis Pa Salt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Boot van Pa Salt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Mannelijk personage die alle zussen tegenkomt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Naam van de ontbrekende zus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Zus met een bijzondere gave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Instrument dat de vader van Ally bespeeld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Maia’s beroep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 huishoudster van Atlantis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Griekse god verstopt in de achternaam van Kreeg en 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 zeven zussen in de sterren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Electra’s nieuwe vriendin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Familienaam zussen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Aandoening van CeCe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Locatie van CeCe’s favoriete strand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zeven zussen kruiswoordpuzzel</dc:title>
  <dcterms:created xsi:type="dcterms:W3CDTF">2021-10-11T05:15:02Z</dcterms:created>
  <dcterms:modified xsi:type="dcterms:W3CDTF">2021-10-11T05:15:02Z</dcterms:modified>
</cp:coreProperties>
</file>