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Deacon Ordination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three___ that keep the church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Deacon is to help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three __ in the Baptist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policy is the church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2 ___ officers in the Baptist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books are there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Obedience in essential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Baptism is essential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books in the Old Testament?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Baptism in the Baptist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ways we receive members into the Baptist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Bible is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places do you find the word Deacon?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those who have been regenerated baptized in 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 is a congregation of regenerated baptized believers...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in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6:3 and 1 Timothy 3:8-13 Set the ______ for a Deacon.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Deacon Ordination</dc:title>
  <dcterms:created xsi:type="dcterms:W3CDTF">2021-10-11T05:14:24Z</dcterms:created>
  <dcterms:modified xsi:type="dcterms:W3CDTF">2021-10-11T05:14:24Z</dcterms:modified>
</cp:coreProperties>
</file>