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Deacon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Thing the Deacon Says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Third Deacon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Word The Main Deacon Says Before The Reading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EOC Patriarch (2 of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2nd Deacon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Rocks Swung By Priest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Kidase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Book Of the 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Books In the KJV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thing The Deacon Says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EOC Patriarch (1 of 2)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Washington State Arch-Bishop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Thing The Congregation Says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Deacon Test</dc:title>
  <dcterms:created xsi:type="dcterms:W3CDTF">2021-10-11T05:14:22Z</dcterms:created>
  <dcterms:modified xsi:type="dcterms:W3CDTF">2021-10-11T05:14:22Z</dcterms:modified>
</cp:coreProperties>
</file>