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Worker    </w:t>
      </w:r>
      <w:r>
        <w:t xml:space="preserve">   Sacrifice    </w:t>
      </w:r>
      <w:r>
        <w:t xml:space="preserve">   Leadership    </w:t>
      </w:r>
      <w:r>
        <w:t xml:space="preserve">   Deacon    </w:t>
      </w:r>
      <w:r>
        <w:t xml:space="preserve">   Truthful    </w:t>
      </w:r>
      <w:r>
        <w:t xml:space="preserve">   Sober    </w:t>
      </w:r>
      <w:r>
        <w:t xml:space="preserve">   Duty    </w:t>
      </w:r>
      <w:r>
        <w:t xml:space="preserve">   Family    </w:t>
      </w:r>
      <w:r>
        <w:t xml:space="preserve">   Sincere    </w:t>
      </w:r>
      <w:r>
        <w:t xml:space="preserve">   Faithful    </w:t>
      </w:r>
      <w:r>
        <w:t xml:space="preserve">   Godly    </w:t>
      </w:r>
      <w:r>
        <w:t xml:space="preserve">   Servitude    </w:t>
      </w:r>
      <w:r>
        <w:t xml:space="preserve">   Children    </w:t>
      </w:r>
      <w:r>
        <w:t xml:space="preserve">   Temperate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Deacons</dc:title>
  <dcterms:created xsi:type="dcterms:W3CDTF">2021-10-11T05:14:38Z</dcterms:created>
  <dcterms:modified xsi:type="dcterms:W3CDTF">2021-10-11T05:14:38Z</dcterms:modified>
</cp:coreProperties>
</file>