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Pray    </w:t>
      </w:r>
      <w:r>
        <w:t xml:space="preserve">   Stole    </w:t>
      </w:r>
      <w:r>
        <w:t xml:space="preserve">   Care    </w:t>
      </w:r>
      <w:r>
        <w:t xml:space="preserve">   Listen    </w:t>
      </w:r>
      <w:r>
        <w:t xml:space="preserve">   Help    </w:t>
      </w:r>
      <w:r>
        <w:t xml:space="preserve">   Feed    </w:t>
      </w:r>
      <w:r>
        <w:t xml:space="preserve">   Deacon    </w:t>
      </w:r>
      <w:r>
        <w:t xml:space="preserve">   Lonely    </w:t>
      </w:r>
      <w:r>
        <w:t xml:space="preserve">   Love    </w:t>
      </w:r>
      <w:r>
        <w:t xml:space="preserve">   Poor    </w:t>
      </w:r>
      <w:r>
        <w:t xml:space="preserve">   Servant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Deacons</dc:title>
  <dcterms:created xsi:type="dcterms:W3CDTF">2021-10-11T05:14:41Z</dcterms:created>
  <dcterms:modified xsi:type="dcterms:W3CDTF">2021-10-11T05:14:41Z</dcterms:modified>
</cp:coreProperties>
</file>