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DeadComics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andykaufman    </w:t>
      </w:r>
      <w:r>
        <w:t xml:space="preserve">   berniemac    </w:t>
      </w:r>
      <w:r>
        <w:t xml:space="preserve">   billhicks    </w:t>
      </w:r>
      <w:r>
        <w:t xml:space="preserve">   buddyhackett    </w:t>
      </w:r>
      <w:r>
        <w:t xml:space="preserve">   davidbrenner    </w:t>
      </w:r>
      <w:r>
        <w:t xml:space="preserve">   denniswolfberg    </w:t>
      </w:r>
      <w:r>
        <w:t xml:space="preserve">   dickshawn    </w:t>
      </w:r>
      <w:r>
        <w:t xml:space="preserve">   donrickles    </w:t>
      </w:r>
      <w:r>
        <w:t xml:space="preserve">   flipwilson    </w:t>
      </w:r>
      <w:r>
        <w:t xml:space="preserve">   fosterbrooks    </w:t>
      </w:r>
      <w:r>
        <w:t xml:space="preserve">   georgecarlin    </w:t>
      </w:r>
      <w:r>
        <w:t xml:space="preserve">   gildaradner    </w:t>
      </w:r>
      <w:r>
        <w:t xml:space="preserve">   greggiraldo    </w:t>
      </w:r>
      <w:r>
        <w:t xml:space="preserve">   joanrivers    </w:t>
      </w:r>
      <w:r>
        <w:t xml:space="preserve">   johncandy    </w:t>
      </w:r>
      <w:r>
        <w:t xml:space="preserve">   johnpinette    </w:t>
      </w:r>
      <w:r>
        <w:t xml:space="preserve">   jonathanwinters    </w:t>
      </w:r>
      <w:r>
        <w:t xml:space="preserve">   mitchhedberg    </w:t>
      </w:r>
      <w:r>
        <w:t xml:space="preserve">   momsmabley    </w:t>
      </w:r>
      <w:r>
        <w:t xml:space="preserve">   patriceoneal    </w:t>
      </w:r>
      <w:r>
        <w:t xml:space="preserve">   richardpryor    </w:t>
      </w:r>
      <w:r>
        <w:t xml:space="preserve">   richrdgeni    </w:t>
      </w:r>
      <w:r>
        <w:t xml:space="preserve">   robertschimmel    </w:t>
      </w:r>
      <w:r>
        <w:t xml:space="preserve">   robinwilliams    </w:t>
      </w:r>
      <w:r>
        <w:t xml:space="preserve">   rodneydangerfield    </w:t>
      </w:r>
      <w:r>
        <w:t xml:space="preserve">   samkinison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DeadComics</dc:title>
  <dcterms:created xsi:type="dcterms:W3CDTF">2021-10-11T05:13:51Z</dcterms:created>
  <dcterms:modified xsi:type="dcterms:W3CDTF">2021-10-11T05:13:51Z</dcterms:modified>
</cp:coreProperties>
</file>