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avenue    </w:t>
      </w:r>
      <w:r>
        <w:t xml:space="preserve">   blackwell    </w:t>
      </w:r>
      <w:r>
        <w:t xml:space="preserve">   careful    </w:t>
      </w:r>
      <w:r>
        <w:t xml:space="preserve">   chick    </w:t>
      </w:r>
      <w:r>
        <w:t xml:space="preserve">   crasher    </w:t>
      </w:r>
      <w:r>
        <w:t xml:space="preserve">   floss    </w:t>
      </w:r>
      <w:r>
        <w:t xml:space="preserve">   grayson    </w:t>
      </w:r>
      <w:r>
        <w:t xml:space="preserve">   identity    </w:t>
      </w:r>
      <w:r>
        <w:t xml:space="preserve">   james    </w:t>
      </w:r>
      <w:r>
        <w:t xml:space="preserve">   jawline    </w:t>
      </w:r>
      <w:r>
        <w:t xml:space="preserve">   lessons    </w:t>
      </w:r>
      <w:r>
        <w:t xml:space="preserve">   Lunch    </w:t>
      </w:r>
      <w:r>
        <w:t xml:space="preserve">   mayor    </w:t>
      </w:r>
      <w:r>
        <w:t xml:space="preserve">   mythology    </w:t>
      </w:r>
      <w:r>
        <w:t xml:space="preserve">   natalie    </w:t>
      </w:r>
      <w:r>
        <w:t xml:space="preserve">   party    </w:t>
      </w:r>
      <w:r>
        <w:t xml:space="preserve">   principal    </w:t>
      </w:r>
      <w:r>
        <w:t xml:space="preserve">   secrets    </w:t>
      </w:r>
      <w:r>
        <w:t xml:space="preserve">   subway    </w:t>
      </w:r>
      <w:r>
        <w:t xml:space="preserve">   swans    </w:t>
      </w:r>
      <w:r>
        <w:t xml:space="preserve">   time    </w:t>
      </w:r>
      <w:r>
        <w:t xml:space="preserve">   touch    </w:t>
      </w:r>
      <w:r>
        <w:t xml:space="preserve">   trap    </w:t>
      </w:r>
      <w:r>
        <w:t xml:space="preserve">   tunnel    </w:t>
      </w:r>
      <w:r>
        <w:t xml:space="preserve">   vanilla    </w:t>
      </w:r>
      <w:r>
        <w:t xml:space="preserve">   wildest    </w:t>
      </w:r>
      <w:r>
        <w:t xml:space="preserve">   wish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City</dc:title>
  <dcterms:created xsi:type="dcterms:W3CDTF">2021-10-11T05:15:24Z</dcterms:created>
  <dcterms:modified xsi:type="dcterms:W3CDTF">2021-10-11T05:15:24Z</dcterms:modified>
</cp:coreProperties>
</file>