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Dead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Molly's sister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group Molly belongs to before Omega?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they call the first zombies?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Molly's mother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Molly's mom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Molly father's job?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this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last name of the group Molly is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Molly hang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school does Molly attend?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City</dc:title>
  <dcterms:created xsi:type="dcterms:W3CDTF">2021-10-11T05:14:21Z</dcterms:created>
  <dcterms:modified xsi:type="dcterms:W3CDTF">2021-10-11T05:14:21Z</dcterms:modified>
</cp:coreProperties>
</file>