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charaters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charaters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computer that talks to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the main charater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charaters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main charater trains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living Blackwell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that the charaters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underground where zombies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 that protects and polices the undead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City Crossword</dc:title>
  <dcterms:created xsi:type="dcterms:W3CDTF">2021-10-11T05:15:07Z</dcterms:created>
  <dcterms:modified xsi:type="dcterms:W3CDTF">2021-10-11T05:15:07Z</dcterms:modified>
</cp:coreProperties>
</file>