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Dead Dan's Dee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condition did Melva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may miles per hour was John driving to the sanatorium?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months ago does it say Melva and Hilda should have been in the sanatorium?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threatened they would put Dee in a ________ if she misbehaved?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Dee's last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Dee and her family used to live?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youngest age they were allowed to leave the orphanage?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said "You will have to get rid of your posh voice"?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Dee's first meal at her new home?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Dee forced to stay?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colour hair did Bessie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pinched Dee's arm?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Dee an orphan?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Dead Dan's Dee</dc:title>
  <dcterms:created xsi:type="dcterms:W3CDTF">2021-10-11T05:14:43Z</dcterms:created>
  <dcterms:modified xsi:type="dcterms:W3CDTF">2021-10-11T05:14:43Z</dcterms:modified>
</cp:coreProperties>
</file>