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Dudes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ARRANGED THE PERIODIC TABLE IN ORDER BY INCREASING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WITH THE ELEMENTS ARRANGEMENT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HAVE ATOMS AND COMPOUNDS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MECHANICAL MODEL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MOVE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7500X OF ELECTRON, ALPHA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NEUTRONS ARE MORE MASSIVE THAN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 DROP, ATOMS CAN BE POSITIVE AND NEGATIVE AND THEY EQUAL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ARE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IS MADE OF MATTER AND ATOMS MOVE IN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MOVE IN CIRCULAR PATHS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Dudes</dc:title>
  <dcterms:created xsi:type="dcterms:W3CDTF">2021-10-11T05:14:24Z</dcterms:created>
  <dcterms:modified xsi:type="dcterms:W3CDTF">2021-10-11T05:14:24Z</dcterms:modified>
</cp:coreProperties>
</file>