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End In Norvelt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Mr. Spizz always drive around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cereal did General Mills introduce in 1841?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Gantos made ______________ for the old ladies of Norvelt.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Jacks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dancing plague is also called ______________ Plague.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were the Hells angels helmets?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told Mrs. Dubicki he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__________ printed the newpapers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bleed when Jack changed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crop did Jack plow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End In Norvelt</dc:title>
  <dcterms:created xsi:type="dcterms:W3CDTF">2021-10-11T05:14:39Z</dcterms:created>
  <dcterms:modified xsi:type="dcterms:W3CDTF">2021-10-11T05:14:39Z</dcterms:modified>
</cp:coreProperties>
</file>