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End in Norvelt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obituary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Pierce or transfix with a sharp edged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or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killing of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along angry speech of criticism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with an inherited property that tends to destroy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ability to restore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better person or thing is beneath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wild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charge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Any of the scandinavian pirates who planned at the coast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unfeeling, unkind, harsh,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noxious, objectionable or disgusting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End in Norvelt</dc:title>
  <dcterms:created xsi:type="dcterms:W3CDTF">2021-10-11T05:15:32Z</dcterms:created>
  <dcterms:modified xsi:type="dcterms:W3CDTF">2021-10-11T05:15:32Z</dcterms:modified>
</cp:coreProperties>
</file>