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Dead Girls Don't 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it is called when football players cut a number into their skin to show their dedication toward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Skylar is passionate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Claire's friend (that is not Jaycee)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girl Skylar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Jaycee's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Jaycee found in a bag of beads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carved into Evan's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age Rachel died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local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Rachel and Manny's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Jaycee's new friends who lied to her mom about going to 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Evan's older brother who is also the town sheriff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Rachel's friend who was killed by the Cempoalli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Eric and Skylar's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 Girls Don't Lie</dc:title>
  <dcterms:created xsi:type="dcterms:W3CDTF">2021-10-11T05:14:17Z</dcterms:created>
  <dcterms:modified xsi:type="dcterms:W3CDTF">2021-10-11T05:14:17Z</dcterms:modified>
</cp:coreProperties>
</file>