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 Girls Don't 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person who comes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graffiti consisted of some very colourful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difficult or impossible to understand or explain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psychopath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killing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organized group of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that is very popular in the united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"after she cut herself in the kitchen it didn't heal well and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"She called me on her___"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wrongly accused for something on purpose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weapon the is  legal to have in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___ is burning really well"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killing oneself intentionally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Girls Don't Lie</dc:title>
  <dcterms:created xsi:type="dcterms:W3CDTF">2021-10-11T05:14:37Z</dcterms:created>
  <dcterms:modified xsi:type="dcterms:W3CDTF">2021-10-11T05:14:37Z</dcterms:modified>
</cp:coreProperties>
</file>