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Girls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Revenge    </w:t>
      </w:r>
      <w:r>
        <w:t xml:space="preserve">   Lyla    </w:t>
      </w:r>
      <w:r>
        <w:t xml:space="preserve">   Hartley    </w:t>
      </w:r>
      <w:r>
        <w:t xml:space="preserve">   Farrah    </w:t>
      </w:r>
      <w:r>
        <w:t xml:space="preserve">   Nikki    </w:t>
      </w:r>
      <w:r>
        <w:t xml:space="preserve">   Jenny    </w:t>
      </w:r>
      <w:r>
        <w:t xml:space="preserve">   Hope    </w:t>
      </w:r>
      <w:r>
        <w:t xml:space="preserve">   Amusement Park    </w:t>
      </w:r>
      <w:r>
        <w:t xml:space="preserve">   Truth Or Dare    </w:t>
      </w:r>
      <w:r>
        <w:t xml:space="preserve">   Danger    </w:t>
      </w:r>
      <w:r>
        <w:t xml:space="preserve">   Warehouse    </w:t>
      </w:r>
      <w:r>
        <w:t xml:space="preserve">   Red Rose    </w:t>
      </w:r>
      <w:r>
        <w:t xml:space="preserve">   School    </w:t>
      </w:r>
      <w:r>
        <w:t xml:space="preserve">   Swamp    </w:t>
      </w:r>
      <w:r>
        <w:t xml:space="preserve">   Michelle Krys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Girls Society</dc:title>
  <dcterms:created xsi:type="dcterms:W3CDTF">2021-10-11T05:14:52Z</dcterms:created>
  <dcterms:modified xsi:type="dcterms:W3CDTF">2021-10-11T05:14:52Z</dcterms:modified>
</cp:coreProperties>
</file>