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Dead In The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aunt hedda    </w:t>
      </w:r>
      <w:r>
        <w:t xml:space="preserve">   bree danielsen    </w:t>
      </w:r>
      <w:r>
        <w:t xml:space="preserve">   dark currents    </w:t>
      </w:r>
      <w:r>
        <w:t xml:space="preserve">   dead in the water    </w:t>
      </w:r>
      <w:r>
        <w:t xml:space="preserve">   disappearing animals    </w:t>
      </w:r>
      <w:r>
        <w:t xml:space="preserve">   fiona    </w:t>
      </w:r>
      <w:r>
        <w:t xml:space="preserve">   hauntingly sad music    </w:t>
      </w:r>
      <w:r>
        <w:t xml:space="preserve">   lake monsters    </w:t>
      </w:r>
      <w:r>
        <w:t xml:space="preserve">   midnight lake    </w:t>
      </w:r>
      <w:r>
        <w:t xml:space="preserve">   poison apple    </w:t>
      </w:r>
      <w:r>
        <w:t xml:space="preserve">   quin    </w:t>
      </w:r>
      <w:r>
        <w:t xml:space="preserve">   Suzanne Nelson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Dead In The Water</dc:title>
  <dcterms:created xsi:type="dcterms:W3CDTF">2021-10-11T05:13:53Z</dcterms:created>
  <dcterms:modified xsi:type="dcterms:W3CDTF">2021-10-11T05:13:53Z</dcterms:modified>
</cp:coreProperties>
</file>