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Man's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of the daisy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 or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 firmly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 in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or distraught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 downward rapidly in large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handcart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in slow,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Tumbled about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Glossy brown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attached to horse's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rules for computer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Diligent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Gray alloy of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together;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 or act in opposition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Man's Hand</dc:title>
  <dcterms:created xsi:type="dcterms:W3CDTF">2021-10-11T05:14:30Z</dcterms:created>
  <dcterms:modified xsi:type="dcterms:W3CDTF">2021-10-11T05:14:30Z</dcterms:modified>
</cp:coreProperties>
</file>