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Dead Men Tell No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Timpoochee was established in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4-H Slogan is, “Learn by _________”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purpose of 4-H clubs and teaching youth were to get this type of education to families through youth participation.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 Timpoochee was the ________ residential camping facility in Florida.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Camp Timpoochee is named after a 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4-H boys club was a _______ club.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4-H Motto is, “To Make the Best _________”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Timpoochee is the only camp on a historic ________ area.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Previous 4-H’ers are known as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Camp Timpoochee fundraiser was selling _________ along the railroad.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4-H girls club was a _______ club.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4-H was established in the US in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Men Tell No Tales</dc:title>
  <dcterms:created xsi:type="dcterms:W3CDTF">2021-10-11T05:15:15Z</dcterms:created>
  <dcterms:modified xsi:type="dcterms:W3CDTF">2021-10-11T05:15:15Z</dcterms:modified>
</cp:coreProperties>
</file>