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Dead Men Tell No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Likes to keep it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Dead Spy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Reigning champion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 Spy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 wannabe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Loyalist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Revenge seeker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Deadly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Men Tell No Tales</dc:title>
  <dcterms:created xsi:type="dcterms:W3CDTF">2021-10-11T05:14:09Z</dcterms:created>
  <dcterms:modified xsi:type="dcterms:W3CDTF">2021-10-11T05:14:09Z</dcterms:modified>
</cp:coreProperties>
</file>