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Oats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mrhuffer    </w:t>
      </w:r>
      <w:r>
        <w:t xml:space="preserve">   obituary    </w:t>
      </w:r>
      <w:r>
        <w:t xml:space="preserve">   hellsangels    </w:t>
      </w:r>
      <w:r>
        <w:t xml:space="preserve">   coffin    </w:t>
      </w:r>
      <w:r>
        <w:t xml:space="preserve">   airplane    </w:t>
      </w:r>
      <w:r>
        <w:t xml:space="preserve">   bunny    </w:t>
      </w:r>
      <w:r>
        <w:t xml:space="preserve">   old    </w:t>
      </w:r>
      <w:r>
        <w:t xml:space="preserve">   norvelt    </w:t>
      </w:r>
      <w:r>
        <w:t xml:space="preserve">   spizz    </w:t>
      </w:r>
      <w:r>
        <w:t xml:space="preserve">   blood    </w:t>
      </w:r>
      <w:r>
        <w:t xml:space="preserve">   bombshelter    </w:t>
      </w:r>
      <w:r>
        <w:t xml:space="preserve">   grounded    </w:t>
      </w:r>
      <w:r>
        <w:t xml:space="preserve">   jack    </w:t>
      </w:r>
      <w:r>
        <w:t xml:space="preserve">   mrsvolker    </w:t>
      </w:r>
      <w:r>
        <w:t xml:space="preserve">  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Oats Word Search</dc:title>
  <dcterms:created xsi:type="dcterms:W3CDTF">2021-10-11T05:14:28Z</dcterms:created>
  <dcterms:modified xsi:type="dcterms:W3CDTF">2021-10-11T05:14:28Z</dcterms:modified>
</cp:coreProperties>
</file>