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Dead Poet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Secret Club    </w:t>
      </w:r>
      <w:r>
        <w:t xml:space="preserve">   Private School    </w:t>
      </w:r>
      <w:r>
        <w:t xml:space="preserve">   Strict    </w:t>
      </w:r>
      <w:r>
        <w:t xml:space="preserve">   Todd Anderson    </w:t>
      </w:r>
      <w:r>
        <w:t xml:space="preserve">   Free-thinking    </w:t>
      </w:r>
      <w:r>
        <w:t xml:space="preserve">   Poetry    </w:t>
      </w:r>
      <w:r>
        <w:t xml:space="preserve">   Welton Academy    </w:t>
      </w:r>
      <w:r>
        <w:t xml:space="preserve">   Mr Keating    </w:t>
      </w:r>
      <w:r>
        <w:t xml:space="preserve">   Seize The Day    </w:t>
      </w:r>
      <w:r>
        <w:t xml:space="preserve">   Inspiration    </w:t>
      </w:r>
      <w:r>
        <w:t xml:space="preserve">   Acting    </w:t>
      </w:r>
      <w:r>
        <w:t xml:space="preserve">   Shakespeare    </w:t>
      </w:r>
      <w:r>
        <w:t xml:space="preserve">   literature    </w:t>
      </w:r>
      <w:r>
        <w:t xml:space="preserve">   Carpe Diem    </w:t>
      </w:r>
      <w:r>
        <w:t xml:space="preserve">   Neil Perry    </w:t>
      </w:r>
      <w:r>
        <w:t xml:space="preserve">   Club    </w:t>
      </w:r>
      <w:r>
        <w:t xml:space="preserve">   English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Poet Society</dc:title>
  <dcterms:created xsi:type="dcterms:W3CDTF">2021-10-11T05:14:56Z</dcterms:created>
  <dcterms:modified xsi:type="dcterms:W3CDTF">2021-10-11T05:14:56Z</dcterms:modified>
</cp:coreProperties>
</file>