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Dead Poets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Todd's internal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symbol and catchphrase in the boys'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boys hold there poetry meetings?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Mr. Perry want to send Neil?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climax?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influenced the boys and gave them their own voices?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external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Knox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author of dead poet's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theme?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play did Neil want to act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present did Todd's parents give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protagonist of Dead Poets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genre is Dead Poets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point of 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caused the most mischief out of the boys?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Neil's roommate?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one of the pillars?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Poets Crossword</dc:title>
  <dcterms:created xsi:type="dcterms:W3CDTF">2021-10-11T05:14:49Z</dcterms:created>
  <dcterms:modified xsi:type="dcterms:W3CDTF">2021-10-11T05:14:49Z</dcterms:modified>
</cp:coreProperties>
</file>