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Dead To You By: Lisa McMann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Relatives, siblings, cousins,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someone is taken against their will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trains reside/ make annual stops, where Ethan first reunited with his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Room where you sleep, Ethan shared with his younger brother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completely lack or shut something out, to repel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you are loaned books, where Ethan discovered that he was kidnapped.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something is lost; longed for. What Ethan was to his family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 heart is, where you reside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you that allows you to recall the past, something that Ethan lacks about his child hood.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way of transportation, object that Ethan got into the day he disappeared.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 To You By: Lisa McMann</dc:title>
  <dcterms:created xsi:type="dcterms:W3CDTF">2021-10-11T05:14:07Z</dcterms:created>
  <dcterms:modified xsi:type="dcterms:W3CDTF">2021-10-11T05:14:07Z</dcterms:modified>
</cp:coreProperties>
</file>