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Dead Words- synonyms for SAID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bellowed    </w:t>
      </w:r>
      <w:r>
        <w:t xml:space="preserve">   cheered    </w:t>
      </w:r>
      <w:r>
        <w:t xml:space="preserve">   claimed    </w:t>
      </w:r>
      <w:r>
        <w:t xml:space="preserve">   commented    </w:t>
      </w:r>
      <w:r>
        <w:t xml:space="preserve">   confessed    </w:t>
      </w:r>
      <w:r>
        <w:t xml:space="preserve">   cried    </w:t>
      </w:r>
      <w:r>
        <w:t xml:space="preserve">   demanded    </w:t>
      </w:r>
      <w:r>
        <w:t xml:space="preserve">   exclaimed    </w:t>
      </w:r>
      <w:r>
        <w:t xml:space="preserve">   replied    </w:t>
      </w:r>
      <w:r>
        <w:t xml:space="preserve">   shouted    </w:t>
      </w:r>
      <w:r>
        <w:t xml:space="preserve">   sighed    </w:t>
      </w:r>
      <w:r>
        <w:t xml:space="preserve">   snickered    </w:t>
      </w:r>
      <w:r>
        <w:t xml:space="preserve">   voiced    </w:t>
      </w:r>
      <w:r>
        <w:t xml:space="preserve">   whispered    </w:t>
      </w:r>
      <w:r>
        <w:t xml:space="preserve">   yelled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Words- synonyms for SAID</dc:title>
  <dcterms:created xsi:type="dcterms:W3CDTF">2021-10-11T05:15:18Z</dcterms:created>
  <dcterms:modified xsi:type="dcterms:W3CDTF">2021-10-11T05:15:18Z</dcterms:modified>
</cp:coreProperties>
</file>