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or Alive?</w:t>
      </w:r>
    </w:p>
    <w:p>
      <w:pPr>
        <w:pStyle w:val="Questions"/>
      </w:pPr>
      <w:r>
        <w:t xml:space="preserve">1. ZLRUAAS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SSCSNIEK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THAAMR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BEHNTAY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TEYMRYS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LGIEEPNS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OLHY IPRTIS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AIEERSHP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JONH ETH PTSBAIT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or Alive?</dc:title>
  <dcterms:created xsi:type="dcterms:W3CDTF">2021-10-11T05:15:01Z</dcterms:created>
  <dcterms:modified xsi:type="dcterms:W3CDTF">2021-10-11T05:15:01Z</dcterms:modified>
</cp:coreProperties>
</file>