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Deadline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ben wolf    </w:t>
      </w:r>
      <w:r>
        <w:t xml:space="preserve">   cody wolf    </w:t>
      </w:r>
      <w:r>
        <w:t xml:space="preserve">   Dallas Suzuki    </w:t>
      </w:r>
      <w:r>
        <w:t xml:space="preserve">   deadline    </w:t>
      </w:r>
      <w:r>
        <w:t xml:space="preserve">   death    </w:t>
      </w:r>
      <w:r>
        <w:t xml:space="preserve">   football    </w:t>
      </w:r>
      <w:r>
        <w:t xml:space="preserve">   high school    </w:t>
      </w:r>
      <w:r>
        <w:t xml:space="preserve">   leukemia    </w:t>
      </w:r>
      <w:r>
        <w:t xml:space="preserve">   Rudy McCoy    </w:t>
      </w:r>
      <w:r>
        <w:t xml:space="preserve">   Secrets don't make friends    </w:t>
      </w:r>
      <w:r>
        <w:t xml:space="preserve">   senior    </w:t>
      </w:r>
      <w:r>
        <w:t xml:space="preserve">   varsity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Deadline </dc:title>
  <dcterms:created xsi:type="dcterms:W3CDTF">2021-10-11T05:14:32Z</dcterms:created>
  <dcterms:modified xsi:type="dcterms:W3CDTF">2021-10-11T05:14:32Z</dcterms:modified>
</cp:coreProperties>
</file>