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Deadly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Anushka    </w:t>
      </w:r>
      <w:r>
        <w:t xml:space="preserve">   Bacteria    </w:t>
      </w:r>
      <w:r>
        <w:t xml:space="preserve">   Contagious    </w:t>
      </w:r>
      <w:r>
        <w:t xml:space="preserve">   Determination    </w:t>
      </w:r>
      <w:r>
        <w:t xml:space="preserve">   Different    </w:t>
      </w:r>
      <w:r>
        <w:t xml:space="preserve">   Disease    </w:t>
      </w:r>
      <w:r>
        <w:t xml:space="preserve">   Doctor    </w:t>
      </w:r>
      <w:r>
        <w:t xml:space="preserve">   Dropout    </w:t>
      </w:r>
      <w:r>
        <w:t xml:space="preserve">   Female    </w:t>
      </w:r>
      <w:r>
        <w:t xml:space="preserve">   Food    </w:t>
      </w:r>
      <w:r>
        <w:t xml:space="preserve">   Health    </w:t>
      </w:r>
      <w:r>
        <w:t xml:space="preserve">   Investigation    </w:t>
      </w:r>
      <w:r>
        <w:t xml:space="preserve">   Love    </w:t>
      </w:r>
      <w:r>
        <w:t xml:space="preserve">   Marm    </w:t>
      </w:r>
      <w:r>
        <w:t xml:space="preserve">   Mary    </w:t>
      </w:r>
      <w:r>
        <w:t xml:space="preserve">   Mr. Soper.    </w:t>
      </w:r>
      <w:r>
        <w:t xml:space="preserve">   Notes    </w:t>
      </w:r>
      <w:r>
        <w:t xml:space="preserve">   Office    </w:t>
      </w:r>
      <w:r>
        <w:t xml:space="preserve">   Passion    </w:t>
      </w:r>
      <w:r>
        <w:t xml:space="preserve">   Prudence    </w:t>
      </w:r>
      <w:r>
        <w:t xml:space="preserve">   Sanitation    </w:t>
      </w:r>
      <w:r>
        <w:t xml:space="preserve">   Search    </w:t>
      </w:r>
      <w:r>
        <w:t xml:space="preserve">   Study    </w:t>
      </w:r>
      <w:r>
        <w:t xml:space="preserve">   Thompsons    </w:t>
      </w:r>
      <w:r>
        <w:t xml:space="preserve">   Typhoid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Deadly</dc:title>
  <dcterms:created xsi:type="dcterms:W3CDTF">2021-10-11T05:14:14Z</dcterms:created>
  <dcterms:modified xsi:type="dcterms:W3CDTF">2021-10-11T05:14:14Z</dcterms:modified>
</cp:coreProperties>
</file>