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Deadly Appearances Crossword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high moral standards. (righteous)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pointlessness or uselessness. (vanity)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certain to happen. (sure or certain)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parts of a structure that gives it strength or bind it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able to be read or understood. (illegible)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an action or gesture) carried out with minimum effort. (careless)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essay on a particular subject, usually required for a Doctor of Philosophy degree. (disquisition)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involving ignoble actions and motives; arousing moral distaste and contempt.(dirty)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expressing great happiness and triumph. (overjoyed)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(or part of the body) soft and hanging loosely. ( flabby)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perfectly clean, neat or tidy. (spotless)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and unsophisticated. (basic)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having a friendly and pleasant manner; geniality. (friendliness)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communication or cooperation that facilitates a close working relationship between people or organizations. ( link)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bewildered or perplexed. (confuse)</w:t>
            </w:r>
          </w:p>
        </w:tc>
      </w:tr>
    </w:tbl>
    <w:p>
      <w:pPr>
        <w:pStyle w:val="WordBankMedium"/>
      </w:pPr>
      <w:r>
        <w:t xml:space="preserve">   LIAISON    </w:t>
      </w:r>
      <w:r>
        <w:t xml:space="preserve">   SORDID    </w:t>
      </w:r>
      <w:r>
        <w:t xml:space="preserve">   SINEW    </w:t>
      </w:r>
      <w:r>
        <w:t xml:space="preserve">   FLACCID    </w:t>
      </w:r>
      <w:r>
        <w:t xml:space="preserve">   HOMESPUN    </w:t>
      </w:r>
      <w:r>
        <w:t xml:space="preserve">   INDECIPHERABLE    </w:t>
      </w:r>
      <w:r>
        <w:t xml:space="preserve">   DISSERTATION    </w:t>
      </w:r>
      <w:r>
        <w:t xml:space="preserve">   IMMACULATE    </w:t>
      </w:r>
      <w:r>
        <w:t xml:space="preserve">   FUTILITY    </w:t>
      </w:r>
      <w:r>
        <w:t xml:space="preserve">   PERFUNCTORY    </w:t>
      </w:r>
      <w:r>
        <w:t xml:space="preserve">   JUBILANT    </w:t>
      </w:r>
      <w:r>
        <w:t xml:space="preserve">   INEVITABILITY    </w:t>
      </w:r>
      <w:r>
        <w:t xml:space="preserve">   VIRTUOUS    </w:t>
      </w:r>
      <w:r>
        <w:t xml:space="preserve">   AMIABILITY    </w:t>
      </w:r>
      <w:r>
        <w:t xml:space="preserve">   FLUMMOXED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Deadly Appearances Crossword Vocabulary</dc:title>
  <dcterms:created xsi:type="dcterms:W3CDTF">2021-10-11T05:14:59Z</dcterms:created>
  <dcterms:modified xsi:type="dcterms:W3CDTF">2021-10-11T05:14:59Z</dcterms:modified>
</cp:coreProperties>
</file>