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Deadly Creatures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Corona virus    </w:t>
      </w:r>
      <w:r>
        <w:t xml:space="preserve">   Maxbob    </w:t>
      </w:r>
      <w:r>
        <w:t xml:space="preserve">   Fangs    </w:t>
      </w:r>
      <w:r>
        <w:t xml:space="preserve">   Threaten    </w:t>
      </w:r>
      <w:r>
        <w:t xml:space="preserve">   Danger    </w:t>
      </w:r>
      <w:r>
        <w:t xml:space="preserve">   Teeth    </w:t>
      </w:r>
      <w:r>
        <w:t xml:space="preserve">   Venom    </w:t>
      </w:r>
      <w:r>
        <w:t xml:space="preserve">   Python    </w:t>
      </w:r>
      <w:r>
        <w:t xml:space="preserve">   Deadliest    </w:t>
      </w:r>
      <w:r>
        <w:t xml:space="preserve">   Creatures    </w:t>
      </w:r>
      <w:r>
        <w:t xml:space="preserve">   Snakes    </w:t>
      </w:r>
      <w:r>
        <w:t xml:space="preserve">   Blue Ringed Octopus    </w:t>
      </w:r>
      <w:r>
        <w:t xml:space="preserve">   kingcobra    </w:t>
      </w:r>
      <w:r>
        <w:t xml:space="preserve">   honeybadger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Deadly Creatures </dc:title>
  <dcterms:created xsi:type="dcterms:W3CDTF">2021-10-11T05:15:30Z</dcterms:created>
  <dcterms:modified xsi:type="dcterms:W3CDTF">2021-10-11T05:15:30Z</dcterms:modified>
</cp:coreProperties>
</file>