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Deadly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BlackDeath    </w:t>
      </w:r>
      <w:r>
        <w:t xml:space="preserve">   Blue sickness    </w:t>
      </w:r>
      <w:r>
        <w:t xml:space="preserve">   Bubonic    </w:t>
      </w:r>
      <w:r>
        <w:t xml:space="preserve">   Chopped Snakes    </w:t>
      </w:r>
      <w:r>
        <w:t xml:space="preserve">   Epidemic    </w:t>
      </w:r>
      <w:r>
        <w:t xml:space="preserve">   European    </w:t>
      </w:r>
      <w:r>
        <w:t xml:space="preserve">   Fleas    </w:t>
      </w:r>
      <w:r>
        <w:t xml:space="preserve">   Great Pestilence    </w:t>
      </w:r>
      <w:r>
        <w:t xml:space="preserve">   medieval    </w:t>
      </w:r>
      <w:r>
        <w:t xml:space="preserve">   Rubbing Onions    </w:t>
      </w:r>
      <w:r>
        <w:t xml:space="preserve">   Plague    </w:t>
      </w:r>
      <w:r>
        <w:t xml:space="preserve">   Rodents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Deadly Disease</dc:title>
  <dcterms:created xsi:type="dcterms:W3CDTF">2021-10-11T05:15:11Z</dcterms:created>
  <dcterms:modified xsi:type="dcterms:W3CDTF">2021-10-11T05:15:11Z</dcterms:modified>
</cp:coreProperties>
</file>