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Deadpool 2</w:t>
      </w:r>
    </w:p>
    <w:p>
      <w:pPr>
        <w:pStyle w:val="Questions"/>
      </w:pPr>
      <w:r>
        <w:t xml:space="preserve">1. DAEW OILSWN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DOMNOI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NCHIICMGHAA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EDODOLAP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NAYR RSELYNDO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LSSOUOSC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ERGNE RETLNNA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ISNECGNOA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HLAIEGN OATCFR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RSEAHTRATST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DEALBM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ZETTSEIGI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Deadpool 2</dc:title>
  <dcterms:created xsi:type="dcterms:W3CDTF">2021-10-11T05:14:46Z</dcterms:created>
  <dcterms:modified xsi:type="dcterms:W3CDTF">2021-10-11T05:14:46Z</dcterms:modified>
</cp:coreProperties>
</file>