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Deadpool fan? We'll see.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sickness did Deadpool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DC character Deadpool is based off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Deadpool married to in the movie?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Deadpool's real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Ryan Reynolds also played this superhero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Deadpool's favorite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the film was made, what was Ryan Reynolds allowed to take home?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makes Deadpool laugh?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Deadpool fought this X-Men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movie the villians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Deadpool fan? We'll see.</dc:title>
  <dcterms:created xsi:type="dcterms:W3CDTF">2021-10-11T05:14:18Z</dcterms:created>
  <dcterms:modified xsi:type="dcterms:W3CDTF">2021-10-11T05:14:18Z</dcterms:modified>
</cp:coreProperties>
</file>