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Deadwood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winter sports    </w:t>
      </w:r>
      <w:r>
        <w:t xml:space="preserve">   hiking    </w:t>
      </w:r>
      <w:r>
        <w:t xml:space="preserve">   concerts    </w:t>
      </w:r>
      <w:r>
        <w:t xml:space="preserve">   fun    </w:t>
      </w:r>
      <w:r>
        <w:t xml:space="preserve">   museum    </w:t>
      </w:r>
      <w:r>
        <w:t xml:space="preserve">   trolley    </w:t>
      </w:r>
      <w:r>
        <w:t xml:space="preserve">   parades    </w:t>
      </w:r>
      <w:r>
        <w:t xml:space="preserve">   rodeo    </w:t>
      </w:r>
      <w:r>
        <w:t xml:space="preserve">   tours    </w:t>
      </w:r>
      <w:r>
        <w:t xml:space="preserve">   gambling    </w:t>
      </w:r>
      <w:r>
        <w:t xml:space="preserve">   shootout    </w:t>
      </w:r>
      <w:r>
        <w:t xml:space="preserve">   mt moriah    </w:t>
      </w:r>
      <w:r>
        <w:t xml:space="preserve">   wild bill    </w:t>
      </w:r>
      <w:r>
        <w:t xml:space="preserve">   gold    </w:t>
      </w:r>
      <w:r>
        <w:t xml:space="preserve">   wild west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Deadwood </dc:title>
  <dcterms:created xsi:type="dcterms:W3CDTF">2021-10-11T05:14:30Z</dcterms:created>
  <dcterms:modified xsi:type="dcterms:W3CDTF">2021-10-11T05:14:30Z</dcterms:modified>
</cp:coreProperties>
</file>