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Deaf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agile tree-dwelling roent with a bushy tail, typically feeds on nuts and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solitary burrowing rodent with a short tail and large cheek pouches for carrying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genetic properties or features of an organism, characteristic,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device that fits in the ear, worn by partially deaf people to amplify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limbless reptile that has no eyelids, a short tail, and sometimes a venomous bite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 is clogged with fluid behind the ear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device implanted under the skin that picks up sounds and converts them to impulses transmitted to electrodes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 or cause to move continuously and rapidly to and fro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domesticated carniverous mammal that typically has a long snout, acute sense of smell, and barks; canine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domesticated carnivorous mammal with soft fur, short snout, and rectractile claws; purs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Deaf Animals </dc:title>
  <dcterms:created xsi:type="dcterms:W3CDTF">2021-10-11T05:14:25Z</dcterms:created>
  <dcterms:modified xsi:type="dcterms:W3CDTF">2021-10-11T05:14:25Z</dcterms:modified>
</cp:coreProperties>
</file>