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Culture #2</w:t>
      </w:r>
    </w:p>
    <w:p>
      <w:pPr>
        <w:pStyle w:val="Questions"/>
      </w:pPr>
      <w:r>
        <w:t xml:space="preserve">1. ADOC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RUALA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LUSAVI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OIADUTYR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MSDIUA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RTIETNPREER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BELFDIAND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IAETCLT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 #2</dc:title>
  <dcterms:created xsi:type="dcterms:W3CDTF">2021-10-11T05:14:48Z</dcterms:created>
  <dcterms:modified xsi:type="dcterms:W3CDTF">2021-10-11T05:14:48Z</dcterms:modified>
</cp:coreProperties>
</file>