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Deaf Culture</w:t>
      </w:r>
    </w:p>
    <w:p>
      <w:pPr>
        <w:pStyle w:val="Questions"/>
      </w:pPr>
      <w:r>
        <w:t xml:space="preserve">1. FEAD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RANIHGE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RLECUTU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RGPUO NTEYTIID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EGIRNHA ISAD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HCRACOEL TSINMPLA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SGNI AGNAGELU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SGTNOR NOBD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FDAE NMTUYCIMO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STSGGRELU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Deaf Culture</dc:title>
  <dcterms:created xsi:type="dcterms:W3CDTF">2021-10-11T05:14:11Z</dcterms:created>
  <dcterms:modified xsi:type="dcterms:W3CDTF">2021-10-11T05:14:11Z</dcterms:modified>
</cp:coreProperties>
</file>