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Culture: Thomas Edison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illness did was he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famous invention that Edison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teachers thought he was …. which means stupid and a little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machine that Edison invented that could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his famous invention become a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he become sick?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first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Edison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Culture: Thomas Edison </dc:title>
  <dcterms:created xsi:type="dcterms:W3CDTF">2021-10-11T05:15:40Z</dcterms:created>
  <dcterms:modified xsi:type="dcterms:W3CDTF">2021-10-11T05:15:40Z</dcterms:modified>
</cp:coreProperties>
</file>