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Deaf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Deaf parents may view English as a _____________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hearing world often does not understand how thinking, learning, reading, and reading can occur with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Deaf schools are sometimes seen as __________ ________ for deaf students who fail to become "hearing."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 of conference in 1880 banning sign language in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94% of deaf children have what kind of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deaf and hard-of-hearing students have additional _________ that impact learning.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teachers can be role models and mentors to deaf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Deaf people encounter these kinds of barriers to being involved in deaf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residential or cetner schools for the deaf provide deaf students with bets access to Deaf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bilingual approach to deaf education teaches English as a _______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ASL is viewed as a _________________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Background characteristic that affects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with ________ hearing loss often have language deprivation similar to children with profound hearing loss.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Deaf Education</dc:title>
  <dcterms:created xsi:type="dcterms:W3CDTF">2021-10-11T05:14:27Z</dcterms:created>
  <dcterms:modified xsi:type="dcterms:W3CDTF">2021-10-11T05:14:27Z</dcterms:modified>
</cp:coreProperties>
</file>