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Deaf Percussionists/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Bass    </w:t>
      </w:r>
      <w:r>
        <w:t xml:space="preserve">   Beat    </w:t>
      </w:r>
      <w:r>
        <w:t xml:space="preserve">   Bell    </w:t>
      </w:r>
      <w:r>
        <w:t xml:space="preserve">   Chimes    </w:t>
      </w:r>
      <w:r>
        <w:t xml:space="preserve">   Cymbal    </w:t>
      </w:r>
      <w:r>
        <w:t xml:space="preserve">   Drum    </w:t>
      </w:r>
      <w:r>
        <w:t xml:space="preserve">   Evelyn     </w:t>
      </w:r>
      <w:r>
        <w:t xml:space="preserve">   Music    </w:t>
      </w:r>
      <w:r>
        <w:t xml:space="preserve">   Perform    </w:t>
      </w:r>
      <w:r>
        <w:t xml:space="preserve">   Solo    </w:t>
      </w:r>
      <w:r>
        <w:t xml:space="preserve">   Tambourine    </w:t>
      </w:r>
      <w:r>
        <w:t xml:space="preserve">   Vibrate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Percussionists/ Names</dc:title>
  <dcterms:created xsi:type="dcterms:W3CDTF">2021-10-11T05:13:52Z</dcterms:created>
  <dcterms:modified xsi:type="dcterms:W3CDTF">2021-10-11T05:13:52Z</dcterms:modified>
</cp:coreProperties>
</file>