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 or No Deal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Fragments    </w:t>
      </w:r>
      <w:r>
        <w:t xml:space="preserve">   Fractured    </w:t>
      </w:r>
      <w:r>
        <w:t xml:space="preserve">   Shattering    </w:t>
      </w:r>
      <w:r>
        <w:t xml:space="preserve">   Tapered    </w:t>
      </w:r>
      <w:r>
        <w:t xml:space="preserve">   Dangling    </w:t>
      </w:r>
      <w:r>
        <w:t xml:space="preserve">   Wandered    </w:t>
      </w:r>
      <w:r>
        <w:t xml:space="preserve">   Peer    </w:t>
      </w:r>
      <w:r>
        <w:t xml:space="preserve">   Fault    </w:t>
      </w:r>
      <w:r>
        <w:t xml:space="preserve">   Ecstatic    </w:t>
      </w:r>
      <w:r>
        <w:t xml:space="preserve">   Jubilant    </w:t>
      </w:r>
      <w:r>
        <w:t xml:space="preserve">   Indentation    </w:t>
      </w:r>
      <w:r>
        <w:t xml:space="preserve">   Smothered    </w:t>
      </w:r>
      <w:r>
        <w:t xml:space="preserve">   Teetered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 or No Deal Vocabulary Word Search</dc:title>
  <dcterms:created xsi:type="dcterms:W3CDTF">2021-10-11T05:13:55Z</dcterms:created>
  <dcterms:modified xsi:type="dcterms:W3CDTF">2021-10-11T05:13:55Z</dcterms:modified>
</cp:coreProperties>
</file>