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 with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Five Stages    </w:t>
      </w:r>
      <w:r>
        <w:t xml:space="preserve">   Adolescents    </w:t>
      </w:r>
      <w:r>
        <w:t xml:space="preserve">   Acceptance    </w:t>
      </w:r>
      <w:r>
        <w:t xml:space="preserve">   Anger    </w:t>
      </w:r>
      <w:r>
        <w:t xml:space="preserve">   Bargaining    </w:t>
      </w:r>
      <w:r>
        <w:t xml:space="preserve">   Car accidents    </w:t>
      </w:r>
      <w:r>
        <w:t xml:space="preserve">   Death    </w:t>
      </w:r>
      <w:r>
        <w:t xml:space="preserve">   Denial    </w:t>
      </w:r>
      <w:r>
        <w:t xml:space="preserve">   Depression    </w:t>
      </w:r>
      <w:r>
        <w:t xml:space="preserve">   grief    </w:t>
      </w:r>
      <w:r>
        <w:t xml:space="preserve">   isolated    </w:t>
      </w:r>
      <w:r>
        <w:t xml:space="preserve">   Old Yeller    </w:t>
      </w:r>
      <w:r>
        <w:t xml:space="preserve">   School Shootings    </w:t>
      </w:r>
      <w:r>
        <w:t xml:space="preserve">   Sickness    </w:t>
      </w:r>
      <w:r>
        <w:t xml:space="preserve">   social media    </w:t>
      </w:r>
      <w:r>
        <w:t xml:space="preserve">   Spiritual Questioning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 with it</dc:title>
  <dcterms:created xsi:type="dcterms:W3CDTF">2021-10-11T05:14:09Z</dcterms:created>
  <dcterms:modified xsi:type="dcterms:W3CDTF">2021-10-11T05:14:09Z</dcterms:modified>
</cp:coreProperties>
</file>