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Dealing With Challenging Behaviors In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evaluate or estimate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Particular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Culturally abnormal behaviour(s)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for carrying out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Understood reglations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Prescribed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Challenging Behaviors In The Classroom</dc:title>
  <dcterms:created xsi:type="dcterms:W3CDTF">2021-10-11T05:14:05Z</dcterms:created>
  <dcterms:modified xsi:type="dcterms:W3CDTF">2021-10-11T05:14:05Z</dcterms:modified>
</cp:coreProperties>
</file>