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Stains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the stain face down on a paper towel and apply nail polish remover to the back of the stain.  Frequently replace paper towels, soaking up liquid.  Repeat as needed and rinse with cold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Sprinkle cornstarch on the spot to soak up the oil.  Rinse with cool water; apply SHOUT and let sit for another 15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Flush the stain with white vinegar; apply a dish soap solution and let sit for 15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ballpoint, create a dam of petroleum jelly around the stain to keep from spreading.  With a clean toothbrush, apply rubbing alcohol and dab with mineral spirits in a well ventilated area.  Dry and rinse with a dish soap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 the fabric over a bowl and pour boiling water over the stain.  If it had milk in it , follow with an oil solvent.  If it contained sugar, treat with SHOUT; let sit for 30 minutes before washing.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Scrape off excess; spray with a dish soap solution and dab with detergent.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Scrape off excess, apply dish soap solution.  Blot with a damp towel to remove residue.  Apply white vinegar is stain persists.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 with SHOUT and let sit for 15 minutes.  Rub in with a clean toothbrush.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a cotton swab to apply rubbing alcohol to the stain.  Blot with cotton ball.  Repeat as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wet stain; soak in water and dab with ammonia.  If dry stain; soak in salt water for a few hours; rinse and treat with ammonia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Spritz stain with hairspray; let sit for 10 minutes.  Wipe stain and residue with a damp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stain dry and scrape off excess; rub a diluted WOOLITE solution until sudsy and rinse.  If stain remains, apply a 1:1 vinegar-water solution to lighten.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 with SHOUT.  If stain remains, lighten by adding drops of white vinegar.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Stains</dc:title>
  <dcterms:created xsi:type="dcterms:W3CDTF">2021-10-11T05:15:24Z</dcterms:created>
  <dcterms:modified xsi:type="dcterms:W3CDTF">2021-10-11T05:15:24Z</dcterms:modified>
</cp:coreProperties>
</file>