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Dealing With Threats #1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Hemolysins and SAg are examples of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Decrease in two cell lines.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Predictive values of a test are closely related to _______ of a disease in the population.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Most important angiogenic factor.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Dirofilaria _________.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Mutation in select strains of enteric feline coronavirus results in ______ emergence.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agent that acts with or enhances the activity of another agent (pharmacology).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Area of ischemic necrosis caused by arterial or venous occlusion.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Keeps bacteria from attaching (first step of infection).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These cell tumors readily exfoliate, have individual cells with well-defined borders and come in 5 classic types.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Dealing With Threats #1</dc:title>
  <dcterms:created xsi:type="dcterms:W3CDTF">2021-10-11T05:14:07Z</dcterms:created>
  <dcterms:modified xsi:type="dcterms:W3CDTF">2021-10-11T05:14:07Z</dcterms:modified>
</cp:coreProperties>
</file>