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Dealing With the Darkness of Doubt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 word of the Lord come to Abram?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Lord tell Abram he would be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Abram told to 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Abram told would be like the many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Abram believe?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thing the Lord said He was after telling Abram to not be afraid?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Abram think was the heir of his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what did the Lord account to Abram?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Abram look toward?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Abram told not to be?</w:t>
            </w:r>
          </w:p>
        </w:tc>
      </w:tr>
    </w:tbl>
    <w:p>
      <w:pPr>
        <w:pStyle w:val="WordBankMedium"/>
      </w:pPr>
      <w:r>
        <w:t xml:space="preserve">   vision    </w:t>
      </w:r>
      <w:r>
        <w:t xml:space="preserve">   afraid    </w:t>
      </w:r>
      <w:r>
        <w:t xml:space="preserve">   heir    </w:t>
      </w:r>
      <w:r>
        <w:t xml:space="preserve">   stars    </w:t>
      </w:r>
      <w:r>
        <w:t xml:space="preserve">   descendants    </w:t>
      </w:r>
      <w:r>
        <w:t xml:space="preserve">   Lord    </w:t>
      </w:r>
      <w:r>
        <w:t xml:space="preserve">   heaven    </w:t>
      </w:r>
      <w:r>
        <w:t xml:space="preserve">   shield    </w:t>
      </w:r>
      <w:r>
        <w:t xml:space="preserve">   righteousness    </w:t>
      </w:r>
      <w:r>
        <w:t xml:space="preserve">   Eliezer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Dealing With the Darkness of Doubt</dc:title>
  <dcterms:created xsi:type="dcterms:W3CDTF">2021-10-11T05:14:41Z</dcterms:created>
  <dcterms:modified xsi:type="dcterms:W3CDTF">2021-10-11T05:14:41Z</dcterms:modified>
</cp:coreProperties>
</file>