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Dealing with Anger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Write it out    </w:t>
      </w:r>
      <w:r>
        <w:t xml:space="preserve">   Twenty year rule    </w:t>
      </w:r>
      <w:r>
        <w:t xml:space="preserve">   Trigger    </w:t>
      </w:r>
      <w:r>
        <w:t xml:space="preserve">   Talk to a friend    </w:t>
      </w:r>
      <w:r>
        <w:t xml:space="preserve">   Self talk    </w:t>
      </w:r>
      <w:r>
        <w:t xml:space="preserve">   strategies    </w:t>
      </w:r>
      <w:r>
        <w:t xml:space="preserve">   Remove yourself    </w:t>
      </w:r>
      <w:r>
        <w:t xml:space="preserve">   Put yourself in their shoes    </w:t>
      </w:r>
      <w:r>
        <w:t xml:space="preserve">   Plan ahead    </w:t>
      </w:r>
      <w:r>
        <w:t xml:space="preserve">   Physical activity    </w:t>
      </w:r>
      <w:r>
        <w:t xml:space="preserve">   Passive    </w:t>
      </w:r>
      <w:r>
        <w:t xml:space="preserve">   Listen to music    </w:t>
      </w:r>
      <w:r>
        <w:t xml:space="preserve">   I statement    </w:t>
      </w:r>
      <w:r>
        <w:t xml:space="preserve">   Get the Facts    </w:t>
      </w:r>
      <w:r>
        <w:t xml:space="preserve">   Find a Distraction    </w:t>
      </w:r>
      <w:r>
        <w:t xml:space="preserve">   Evaluation    </w:t>
      </w:r>
      <w:r>
        <w:t xml:space="preserve">   Deep Breath    </w:t>
      </w:r>
      <w:r>
        <w:t xml:space="preserve">   Count to ten    </w:t>
      </w:r>
      <w:r>
        <w:t xml:space="preserve">   Consequences    </w:t>
      </w:r>
      <w:r>
        <w:t xml:space="preserve">   Calm    </w:t>
      </w:r>
      <w:r>
        <w:t xml:space="preserve">   Body cues    </w:t>
      </w:r>
      <w:r>
        <w:t xml:space="preserve">   Assertive    </w:t>
      </w:r>
      <w:r>
        <w:t xml:space="preserve">   Internal    </w:t>
      </w:r>
      <w:r>
        <w:t xml:space="preserve">   External    </w:t>
      </w:r>
      <w:r>
        <w:t xml:space="preserve">   Anger reducer    </w:t>
      </w:r>
      <w:r>
        <w:t xml:space="preserve">   Aggressive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Dealing with Anger</dc:title>
  <dcterms:created xsi:type="dcterms:W3CDTF">2021-10-11T05:15:03Z</dcterms:created>
  <dcterms:modified xsi:type="dcterms:W3CDTF">2021-10-11T05:15:03Z</dcterms:modified>
</cp:coreProperties>
</file>