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Dealing with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Medium intervention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strategy tries to get others to give up some of what they want in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very heart of teamwork and is more then hearing words accurately?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happens when Team Members lose track of the meeting's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manage conflict, set the agenda, and manage time carefully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Nonintervention is also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one of the ten common problems and solution strategies?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Private Conversation is also known as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 conflict, set the agenda, manage time carefully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ten common problems, like to hear themselves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team becomes a field of combat for members who are vying with each other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members wield a disproportionate amount of influence in a team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of the common responses to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 shy or unsure of themselves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In-group confrontation is also knonw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certain values or perspectives that are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one of the ten common problems and solution strategies?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common responses to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one of the common responses to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common responses to conflict?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Conflict</dc:title>
  <dcterms:created xsi:type="dcterms:W3CDTF">2021-10-11T05:14:15Z</dcterms:created>
  <dcterms:modified xsi:type="dcterms:W3CDTF">2021-10-11T05:14:15Z</dcterms:modified>
</cp:coreProperties>
</file>